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A367" w14:textId="02C080AE" w:rsidR="00914F98" w:rsidRPr="00914F98" w:rsidRDefault="00A40270">
      <w:pPr>
        <w:rPr>
          <w:rFonts w:asciiTheme="majorHAnsi" w:hAnsiTheme="majorHAnsi" w:cstheme="majorHAnsi"/>
          <w:b/>
          <w:bCs/>
          <w:color w:val="C00000"/>
          <w:sz w:val="52"/>
          <w:szCs w:val="52"/>
        </w:rPr>
      </w:pPr>
      <w:r w:rsidRPr="00A40270">
        <w:rPr>
          <w:rFonts w:asciiTheme="majorHAnsi" w:hAnsiTheme="majorHAnsi" w:cstheme="majorHAnsi"/>
          <w:b/>
          <w:bCs/>
          <w:color w:val="C00000"/>
          <w:sz w:val="52"/>
          <w:szCs w:val="52"/>
        </w:rPr>
        <w:t xml:space="preserve">AI Project </w:t>
      </w:r>
      <w:r>
        <w:rPr>
          <w:rFonts w:asciiTheme="majorHAnsi" w:hAnsiTheme="majorHAnsi" w:cstheme="majorHAnsi"/>
          <w:b/>
          <w:bCs/>
          <w:color w:val="C00000"/>
          <w:sz w:val="52"/>
          <w:szCs w:val="52"/>
        </w:rPr>
        <w:t>S</w:t>
      </w:r>
      <w:r w:rsidRPr="00A40270">
        <w:rPr>
          <w:rFonts w:asciiTheme="majorHAnsi" w:hAnsiTheme="majorHAnsi" w:cstheme="majorHAnsi"/>
          <w:b/>
          <w:bCs/>
          <w:color w:val="C00000"/>
          <w:sz w:val="52"/>
          <w:szCs w:val="52"/>
        </w:rPr>
        <w:t>upport</w:t>
      </w:r>
      <w:r>
        <w:rPr>
          <w:rFonts w:asciiTheme="majorHAnsi" w:hAnsiTheme="majorHAnsi" w:cstheme="majorHAnsi"/>
          <w:b/>
          <w:bCs/>
          <w:color w:val="C00000"/>
          <w:sz w:val="52"/>
          <w:szCs w:val="52"/>
        </w:rPr>
        <w:t xml:space="preserve"> - </w:t>
      </w:r>
      <w:r w:rsidR="00914F98" w:rsidRPr="00914F98">
        <w:rPr>
          <w:rFonts w:asciiTheme="majorHAnsi" w:hAnsiTheme="majorHAnsi" w:cstheme="majorHAnsi"/>
          <w:b/>
          <w:bCs/>
          <w:color w:val="C00000"/>
          <w:sz w:val="52"/>
          <w:szCs w:val="52"/>
        </w:rPr>
        <w:t xml:space="preserve">Application Form </w:t>
      </w:r>
    </w:p>
    <w:p w14:paraId="07C94FF3" w14:textId="33500416" w:rsidR="00407E19" w:rsidRPr="00914F98" w:rsidRDefault="00D82783">
      <w:pPr>
        <w:rPr>
          <w:rFonts w:asciiTheme="majorHAnsi" w:hAnsiTheme="majorHAnsi" w:cstheme="majorHAnsi"/>
        </w:rPr>
      </w:pPr>
      <w:r w:rsidRPr="00914F98">
        <w:rPr>
          <w:rFonts w:asciiTheme="majorHAnsi" w:hAnsiTheme="majorHAnsi" w:cstheme="majorHAnsi"/>
        </w:rPr>
        <w:t xml:space="preserve">Please complete the form below and </w:t>
      </w:r>
      <w:r w:rsidR="00914F98">
        <w:rPr>
          <w:rFonts w:asciiTheme="majorHAnsi" w:hAnsiTheme="majorHAnsi" w:cstheme="majorHAnsi"/>
        </w:rPr>
        <w:t xml:space="preserve">send it to </w:t>
      </w:r>
      <w:r w:rsidR="00914F98" w:rsidRPr="0020624A">
        <w:rPr>
          <w:rFonts w:asciiTheme="majorHAnsi" w:hAnsiTheme="majorHAnsi" w:cstheme="majorHAnsi"/>
          <w:b/>
          <w:bCs/>
          <w:color w:val="C00000"/>
        </w:rPr>
        <w:t>marius.conti@epfl.ch</w:t>
      </w:r>
      <w:r w:rsidRPr="0020624A">
        <w:rPr>
          <w:rFonts w:asciiTheme="majorHAnsi" w:hAnsiTheme="majorHAnsi" w:cstheme="majorHAnsi"/>
          <w:b/>
          <w:bCs/>
          <w:color w:val="C00000"/>
        </w:rPr>
        <w:t xml:space="preserve"> </w:t>
      </w:r>
      <w:r w:rsidRPr="00914F98">
        <w:rPr>
          <w:rFonts w:asciiTheme="majorHAnsi" w:hAnsiTheme="majorHAnsi" w:cstheme="majorHAnsi"/>
        </w:rPr>
        <w:t xml:space="preserve">before </w:t>
      </w:r>
      <w:r w:rsidRPr="0020624A">
        <w:rPr>
          <w:rFonts w:asciiTheme="majorHAnsi" w:hAnsiTheme="majorHAnsi" w:cstheme="majorHAnsi"/>
          <w:b/>
          <w:bCs/>
          <w:color w:val="C00000"/>
        </w:rPr>
        <w:t>July 18th, 2025</w:t>
      </w:r>
      <w:r w:rsidRPr="0020624A">
        <w:rPr>
          <w:rFonts w:asciiTheme="majorHAnsi" w:hAnsiTheme="majorHAnsi" w:cstheme="majorHAnsi"/>
          <w:color w:val="C00000"/>
        </w:rPr>
        <w:t xml:space="preserve">. </w:t>
      </w:r>
      <w:r w:rsidRPr="00914F98">
        <w:rPr>
          <w:rFonts w:asciiTheme="majorHAnsi" w:hAnsiTheme="majorHAnsi" w:cstheme="majorHAnsi"/>
        </w:rPr>
        <w:t>Ensure your responses are concise and clear. Do not include confidential or proprietary information. This form is intended for early-stage AI startup projects affiliated with EPFL.</w:t>
      </w:r>
    </w:p>
    <w:p w14:paraId="510CD792" w14:textId="3616A275" w:rsidR="00407E19" w:rsidRPr="00914F98" w:rsidRDefault="00D82783">
      <w:pPr>
        <w:pStyle w:val="Titre1"/>
        <w:rPr>
          <w:rFonts w:cstheme="majorHAnsi"/>
          <w:color w:val="C00000"/>
        </w:rPr>
      </w:pPr>
      <w:r w:rsidRPr="00914F98">
        <w:rPr>
          <w:rFonts w:cstheme="majorHAnsi"/>
          <w:color w:val="C00000"/>
        </w:rPr>
        <w:t xml:space="preserve">1. Project </w:t>
      </w:r>
      <w:r w:rsidR="00367042">
        <w:rPr>
          <w:rFonts w:cstheme="majorHAnsi"/>
          <w:color w:val="C00000"/>
        </w:rPr>
        <w:t>o</w:t>
      </w:r>
      <w:r w:rsidRPr="00914F98">
        <w:rPr>
          <w:rFonts w:cstheme="majorHAnsi"/>
          <w:color w:val="C00000"/>
        </w:rPr>
        <w:t>verview</w:t>
      </w:r>
    </w:p>
    <w:p w14:paraId="74B6E203" w14:textId="77777777" w:rsidR="00407E19" w:rsidRPr="00914F98" w:rsidRDefault="00D82783">
      <w:pPr>
        <w:rPr>
          <w:rFonts w:asciiTheme="majorHAnsi" w:hAnsiTheme="majorHAnsi" w:cstheme="majorHAnsi"/>
        </w:rPr>
      </w:pPr>
      <w:r w:rsidRPr="00914F98">
        <w:rPr>
          <w:rFonts w:asciiTheme="majorHAnsi" w:hAnsiTheme="majorHAnsi" w:cstheme="majorHAnsi"/>
        </w:rPr>
        <w:t>Project Title:</w:t>
      </w:r>
    </w:p>
    <w:p w14:paraId="27099576" w14:textId="77777777" w:rsidR="00407E19" w:rsidRPr="00914F98" w:rsidRDefault="00D82783">
      <w:pPr>
        <w:rPr>
          <w:rFonts w:asciiTheme="majorHAnsi" w:hAnsiTheme="majorHAnsi" w:cstheme="majorHAnsi"/>
        </w:rPr>
      </w:pPr>
      <w:r w:rsidRPr="00914F98">
        <w:rPr>
          <w:rFonts w:asciiTheme="majorHAnsi" w:hAnsiTheme="majorHAnsi" w:cstheme="majorHAnsi"/>
        </w:rPr>
        <w:t>One-liner (max 25 words):</w:t>
      </w:r>
    </w:p>
    <w:p w14:paraId="35B799D3" w14:textId="77777777" w:rsidR="00407E19" w:rsidRPr="00914F98" w:rsidRDefault="00D82783">
      <w:pPr>
        <w:rPr>
          <w:rFonts w:asciiTheme="majorHAnsi" w:hAnsiTheme="majorHAnsi" w:cstheme="majorHAnsi"/>
        </w:rPr>
      </w:pPr>
      <w:r w:rsidRPr="00914F98">
        <w:rPr>
          <w:rFonts w:asciiTheme="majorHAnsi" w:hAnsiTheme="majorHAnsi" w:cstheme="majorHAnsi"/>
        </w:rPr>
        <w:t>Elevator Pitch (max 100 words):</w:t>
      </w:r>
    </w:p>
    <w:p w14:paraId="5F94F1D7" w14:textId="01A77DCF" w:rsidR="00407E19" w:rsidRPr="00914F98" w:rsidRDefault="00D82783">
      <w:pPr>
        <w:pStyle w:val="Titre1"/>
        <w:rPr>
          <w:rFonts w:cstheme="majorHAnsi"/>
          <w:color w:val="C00000"/>
        </w:rPr>
      </w:pPr>
      <w:r w:rsidRPr="00914F98">
        <w:rPr>
          <w:rFonts w:cstheme="majorHAnsi"/>
          <w:color w:val="C00000"/>
        </w:rPr>
        <w:t xml:space="preserve">2. Team &amp; </w:t>
      </w:r>
      <w:r w:rsidR="00367042">
        <w:rPr>
          <w:rFonts w:cstheme="majorHAnsi"/>
          <w:color w:val="C00000"/>
        </w:rPr>
        <w:t>e</w:t>
      </w:r>
      <w:r w:rsidRPr="00914F98">
        <w:rPr>
          <w:rFonts w:cstheme="majorHAnsi"/>
          <w:color w:val="C00000"/>
        </w:rPr>
        <w:t>ligibility</w:t>
      </w:r>
    </w:p>
    <w:p w14:paraId="2CF02CC6" w14:textId="77777777" w:rsidR="00914F98" w:rsidRPr="00914F98" w:rsidRDefault="00914F98" w:rsidP="00914F98">
      <w:pPr>
        <w:tabs>
          <w:tab w:val="right" w:pos="9064"/>
        </w:tabs>
        <w:spacing w:after="120"/>
        <w:rPr>
          <w:rFonts w:asciiTheme="majorHAnsi" w:eastAsia="Arial" w:hAnsiTheme="majorHAnsi" w:cstheme="majorHAnsi"/>
          <w:color w:val="000000" w:themeColor="text1"/>
          <w:lang w:val="en-GB" w:eastAsia="fr-CH"/>
        </w:rPr>
      </w:pPr>
      <w:r w:rsidRPr="00914F98">
        <w:rPr>
          <w:rFonts w:asciiTheme="majorHAnsi" w:eastAsia="Arial" w:hAnsiTheme="majorHAnsi" w:cstheme="majorHAnsi"/>
          <w:color w:val="000000" w:themeColor="text1"/>
          <w:lang w:val="en-GB" w:eastAsia="fr-CH"/>
        </w:rPr>
        <w:t>Who are the “bright mind(s)” behind the project?  What is the motivation?</w:t>
      </w:r>
    </w:p>
    <w:tbl>
      <w:tblPr>
        <w:tblStyle w:val="Grilledutableau"/>
        <w:tblW w:w="8505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914F98" w:rsidRPr="00914F98" w14:paraId="62081155" w14:textId="77777777" w:rsidTr="653B69CC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4F26A9E" w14:textId="77777777" w:rsidR="00914F98" w:rsidRPr="00914F98" w:rsidRDefault="00914F98" w:rsidP="007E1717">
            <w:pPr>
              <w:tabs>
                <w:tab w:val="right" w:pos="9064"/>
              </w:tabs>
              <w:jc w:val="center"/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en-GB" w:eastAsia="fr-CH"/>
              </w:rPr>
            </w:pPr>
            <w:r w:rsidRPr="00914F98"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en-GB" w:eastAsia="fr-CH"/>
              </w:rPr>
              <w:t>Applicants</w:t>
            </w:r>
          </w:p>
        </w:tc>
        <w:tc>
          <w:tcPr>
            <w:tcW w:w="52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2F0FC33" w14:textId="77777777" w:rsidR="00914F98" w:rsidRPr="00914F98" w:rsidRDefault="00914F98" w:rsidP="007E1717">
            <w:pPr>
              <w:tabs>
                <w:tab w:val="right" w:pos="9064"/>
              </w:tabs>
              <w:jc w:val="center"/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en-GB" w:eastAsia="fr-CH"/>
              </w:rPr>
            </w:pPr>
            <w:r w:rsidRPr="00914F98"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en-GB" w:eastAsia="fr-CH"/>
              </w:rPr>
              <w:t>Your situation</w:t>
            </w:r>
          </w:p>
        </w:tc>
      </w:tr>
      <w:tr w:rsidR="00914F98" w:rsidRPr="00914F98" w14:paraId="3D74E454" w14:textId="77777777" w:rsidTr="653B69CC">
        <w:trPr>
          <w:trHeight w:val="85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DDDCA" w14:textId="77777777" w:rsidR="00914F98" w:rsidRPr="00914F98" w:rsidRDefault="00914F98" w:rsidP="007E1717">
            <w:pPr>
              <w:tabs>
                <w:tab w:val="right" w:pos="9064"/>
              </w:tabs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</w:pPr>
            <w:r w:rsidRPr="00914F98"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  <w:t>Full name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28E82" w14:textId="2A584B5B" w:rsidR="00914F98" w:rsidRPr="00914F98" w:rsidRDefault="00F573D2" w:rsidP="653B69CC">
            <w:pPr>
              <w:tabs>
                <w:tab w:val="right" w:pos="9064"/>
              </w:tabs>
              <w:rPr>
                <w:rFonts w:asciiTheme="majorHAnsi" w:eastAsia="Arial" w:hAnsiTheme="majorHAnsi" w:cstheme="majorBidi"/>
                <w:color w:val="000000" w:themeColor="text1"/>
                <w:lang w:val="en-GB" w:eastAsia="fr-CH"/>
              </w:rPr>
            </w:pPr>
            <w:sdt>
              <w:sdtPr>
                <w:rPr>
                  <w:rFonts w:asciiTheme="majorHAnsi" w:eastAsia="Arial" w:hAnsiTheme="majorHAnsi" w:cstheme="majorBidi"/>
                  <w:color w:val="000000" w:themeColor="text1"/>
                  <w:lang w:val="en-GB" w:eastAsia="fr-CH"/>
                </w:rPr>
                <w:id w:val="-96049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98" w:rsidRPr="653B69CC">
                  <w:rPr>
                    <w:rFonts w:ascii="Segoe UI Symbol" w:eastAsia="MS Gothic" w:hAnsi="Segoe UI Symbol" w:cs="Segoe UI Symbol"/>
                    <w:color w:val="000000" w:themeColor="text1"/>
                    <w:lang w:val="en-GB" w:eastAsia="fr-CH"/>
                  </w:rPr>
                  <w:t>☐</w:t>
                </w:r>
              </w:sdtContent>
            </w:sdt>
            <w:r w:rsidR="00914F98" w:rsidRPr="653B69CC">
              <w:rPr>
                <w:rFonts w:asciiTheme="majorHAnsi" w:eastAsia="Arial" w:hAnsiTheme="majorHAnsi" w:cstheme="majorBidi"/>
                <w:color w:val="000000" w:themeColor="text1"/>
                <w:lang w:val="en-GB" w:eastAsia="fr-CH"/>
              </w:rPr>
              <w:t xml:space="preserve"> EPFL PhD or Postdoc working at EPFL</w:t>
            </w:r>
          </w:p>
          <w:p w14:paraId="2EA2024B" w14:textId="77777777" w:rsidR="00914F98" w:rsidRPr="00914F98" w:rsidRDefault="00F573D2" w:rsidP="007E1717">
            <w:pPr>
              <w:tabs>
                <w:tab w:val="right" w:pos="9064"/>
              </w:tabs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lang w:val="en-GB" w:eastAsia="fr-CH"/>
                </w:rPr>
                <w:id w:val="113151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98" w:rsidRPr="00914F98">
                  <w:rPr>
                    <w:rFonts w:ascii="Segoe UI Symbol" w:eastAsia="MS Gothic" w:hAnsi="Segoe UI Symbol" w:cs="Segoe UI Symbol"/>
                    <w:color w:val="000000" w:themeColor="text1"/>
                    <w:lang w:val="en-GB" w:eastAsia="fr-CH"/>
                  </w:rPr>
                  <w:t>☐</w:t>
                </w:r>
              </w:sdtContent>
            </w:sdt>
            <w:r w:rsidR="00914F98" w:rsidRPr="00914F98"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  <w:t xml:space="preserve"> EPFL student</w:t>
            </w:r>
          </w:p>
          <w:p w14:paraId="603932F3" w14:textId="1978BA25" w:rsidR="00914F98" w:rsidRPr="00914F98" w:rsidRDefault="00F573D2" w:rsidP="653B69CC">
            <w:pPr>
              <w:tabs>
                <w:tab w:val="right" w:pos="9064"/>
              </w:tabs>
              <w:rPr>
                <w:rFonts w:asciiTheme="majorHAnsi" w:eastAsia="Arial" w:hAnsiTheme="majorHAnsi" w:cstheme="majorBidi"/>
                <w:color w:val="000000" w:themeColor="text1"/>
                <w:lang w:val="en-GB" w:eastAsia="fr-CH"/>
              </w:rPr>
            </w:pPr>
            <w:sdt>
              <w:sdtPr>
                <w:rPr>
                  <w:rFonts w:asciiTheme="majorHAnsi" w:eastAsia="Arial" w:hAnsiTheme="majorHAnsi" w:cstheme="majorBidi"/>
                  <w:color w:val="000000" w:themeColor="text1"/>
                  <w:lang w:val="en-GB" w:eastAsia="fr-CH"/>
                </w:rPr>
                <w:id w:val="10745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98" w:rsidRPr="653B69CC">
                  <w:rPr>
                    <w:rFonts w:ascii="Segoe UI Symbol" w:eastAsia="MS Gothic" w:hAnsi="Segoe UI Symbol" w:cs="Segoe UI Symbol"/>
                    <w:color w:val="000000" w:themeColor="text1"/>
                    <w:lang w:val="en-GB" w:eastAsia="fr-CH"/>
                  </w:rPr>
                  <w:t>☐</w:t>
                </w:r>
              </w:sdtContent>
            </w:sdt>
            <w:r w:rsidR="00914F98" w:rsidRPr="653B69CC">
              <w:rPr>
                <w:rFonts w:asciiTheme="majorHAnsi" w:eastAsia="Arial" w:hAnsiTheme="majorHAnsi" w:cstheme="majorBidi"/>
                <w:color w:val="000000" w:themeColor="text1"/>
                <w:lang w:val="en-GB" w:eastAsia="fr-CH"/>
              </w:rPr>
              <w:t xml:space="preserve"> External entrepreneur</w:t>
            </w:r>
          </w:p>
          <w:p w14:paraId="183ED4C2" w14:textId="32EF1049" w:rsidR="00914F98" w:rsidRPr="00914F98" w:rsidRDefault="00F573D2" w:rsidP="653B69CC">
            <w:pPr>
              <w:tabs>
                <w:tab w:val="right" w:pos="9064"/>
              </w:tabs>
              <w:rPr>
                <w:rFonts w:asciiTheme="majorHAnsi" w:eastAsia="Arial" w:hAnsiTheme="majorHAnsi" w:cstheme="majorBidi"/>
                <w:color w:val="000000" w:themeColor="text1"/>
                <w:lang w:val="en-GB" w:eastAsia="fr-CH"/>
              </w:rPr>
            </w:pPr>
            <w:sdt>
              <w:sdtPr>
                <w:rPr>
                  <w:rFonts w:asciiTheme="majorHAnsi" w:eastAsia="Arial" w:hAnsiTheme="majorHAnsi" w:cstheme="majorBidi"/>
                  <w:color w:val="000000" w:themeColor="text1"/>
                  <w:lang w:val="en-GB" w:eastAsia="fr-CH"/>
                </w:rPr>
                <w:id w:val="110238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2BC4929" w:rsidRPr="653B69CC">
                  <w:rPr>
                    <w:rFonts w:ascii="Segoe UI Symbol" w:eastAsia="MS Gothic" w:hAnsi="Segoe UI Symbol" w:cs="Segoe UI Symbol"/>
                    <w:color w:val="000000" w:themeColor="text1"/>
                    <w:lang w:val="en-GB" w:eastAsia="fr-CH"/>
                  </w:rPr>
                  <w:t>☐</w:t>
                </w:r>
              </w:sdtContent>
            </w:sdt>
            <w:r w:rsidR="22BC4929" w:rsidRPr="653B69CC">
              <w:rPr>
                <w:rFonts w:asciiTheme="majorHAnsi" w:eastAsia="Arial" w:hAnsiTheme="majorHAnsi" w:cstheme="majorBidi"/>
                <w:color w:val="000000" w:themeColor="text1"/>
                <w:lang w:val="en-GB" w:eastAsia="fr-CH"/>
              </w:rPr>
              <w:t xml:space="preserve"> EPFL Alumni, graduation year: .........</w:t>
            </w:r>
          </w:p>
        </w:tc>
      </w:tr>
      <w:tr w:rsidR="00914F98" w:rsidRPr="00914F98" w14:paraId="4B3E1AF6" w14:textId="77777777" w:rsidTr="653B69CC">
        <w:trPr>
          <w:trHeight w:val="85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839CA" w14:textId="77777777" w:rsidR="00914F98" w:rsidRPr="00914F98" w:rsidRDefault="00914F98" w:rsidP="007E1717">
            <w:pPr>
              <w:tabs>
                <w:tab w:val="right" w:pos="9064"/>
              </w:tabs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</w:pPr>
            <w:r w:rsidRPr="00914F98"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  <w:t>Full name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DDAF7" w14:textId="77777777" w:rsidR="00914F98" w:rsidRPr="00914F98" w:rsidRDefault="00F573D2" w:rsidP="007E1717">
            <w:pPr>
              <w:tabs>
                <w:tab w:val="right" w:pos="9064"/>
              </w:tabs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lang w:val="en-GB" w:eastAsia="fr-CH"/>
                </w:rPr>
                <w:id w:val="-6464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98" w:rsidRPr="00914F98">
                  <w:rPr>
                    <w:rFonts w:ascii="Segoe UI Symbol" w:eastAsia="MS Gothic" w:hAnsi="Segoe UI Symbol" w:cs="Segoe UI Symbol"/>
                    <w:color w:val="000000" w:themeColor="text1"/>
                    <w:lang w:val="en-GB" w:eastAsia="fr-CH"/>
                  </w:rPr>
                  <w:t>☐</w:t>
                </w:r>
              </w:sdtContent>
            </w:sdt>
            <w:r w:rsidR="00914F98" w:rsidRPr="00914F98"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  <w:t xml:space="preserve"> EPFL PhD or Postdoc working at EPFL</w:t>
            </w:r>
          </w:p>
          <w:p w14:paraId="344614BE" w14:textId="77777777" w:rsidR="00914F98" w:rsidRPr="00914F98" w:rsidRDefault="00F573D2" w:rsidP="007E1717">
            <w:pPr>
              <w:tabs>
                <w:tab w:val="right" w:pos="9064"/>
              </w:tabs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lang w:val="en-GB" w:eastAsia="fr-CH"/>
                </w:rPr>
                <w:id w:val="136416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98" w:rsidRPr="00914F98">
                  <w:rPr>
                    <w:rFonts w:ascii="Segoe UI Symbol" w:eastAsia="MS Gothic" w:hAnsi="Segoe UI Symbol" w:cs="Segoe UI Symbol"/>
                    <w:color w:val="000000" w:themeColor="text1"/>
                    <w:lang w:val="en-GB" w:eastAsia="fr-CH"/>
                  </w:rPr>
                  <w:t>☐</w:t>
                </w:r>
              </w:sdtContent>
            </w:sdt>
            <w:r w:rsidR="00914F98" w:rsidRPr="00914F98"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  <w:t xml:space="preserve"> EPFL student</w:t>
            </w:r>
          </w:p>
          <w:p w14:paraId="5C7E743A" w14:textId="6D3A0FBB" w:rsidR="00914F98" w:rsidRPr="00914F98" w:rsidRDefault="00F573D2" w:rsidP="653B69CC">
            <w:pPr>
              <w:tabs>
                <w:tab w:val="right" w:pos="9064"/>
              </w:tabs>
              <w:rPr>
                <w:rFonts w:asciiTheme="majorHAnsi" w:eastAsia="Arial" w:hAnsiTheme="majorHAnsi" w:cstheme="majorBidi"/>
                <w:color w:val="000000" w:themeColor="text1"/>
                <w:lang w:val="en-GB" w:eastAsia="fr-CH"/>
              </w:rPr>
            </w:pPr>
            <w:sdt>
              <w:sdtPr>
                <w:rPr>
                  <w:rFonts w:asciiTheme="majorHAnsi" w:eastAsia="Arial" w:hAnsiTheme="majorHAnsi" w:cstheme="majorBidi"/>
                  <w:color w:val="000000" w:themeColor="text1"/>
                  <w:lang w:val="en-GB" w:eastAsia="fr-CH"/>
                </w:rPr>
                <w:id w:val="-145671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98" w:rsidRPr="653B69CC">
                  <w:rPr>
                    <w:rFonts w:ascii="Segoe UI Symbol" w:eastAsia="MS Gothic" w:hAnsi="Segoe UI Symbol" w:cs="Segoe UI Symbol"/>
                    <w:color w:val="000000" w:themeColor="text1"/>
                    <w:lang w:val="en-GB" w:eastAsia="fr-CH"/>
                  </w:rPr>
                  <w:t>☐</w:t>
                </w:r>
              </w:sdtContent>
            </w:sdt>
            <w:r w:rsidR="00914F98" w:rsidRPr="653B69CC">
              <w:rPr>
                <w:rFonts w:asciiTheme="majorHAnsi" w:eastAsia="Arial" w:hAnsiTheme="majorHAnsi" w:cstheme="majorBidi"/>
                <w:color w:val="000000" w:themeColor="text1"/>
                <w:lang w:val="en-GB" w:eastAsia="fr-CH"/>
              </w:rPr>
              <w:t xml:space="preserve"> External entrepreneur</w:t>
            </w:r>
          </w:p>
          <w:p w14:paraId="7F967CC9" w14:textId="3D03CC32" w:rsidR="00914F98" w:rsidRPr="00914F98" w:rsidRDefault="00F573D2" w:rsidP="653B69CC">
            <w:pPr>
              <w:tabs>
                <w:tab w:val="right" w:pos="9064"/>
              </w:tabs>
              <w:rPr>
                <w:rFonts w:asciiTheme="majorHAnsi" w:eastAsia="Arial" w:hAnsiTheme="majorHAnsi" w:cstheme="majorBidi"/>
                <w:color w:val="000000" w:themeColor="text1"/>
                <w:lang w:val="en-GB" w:eastAsia="fr-CH"/>
              </w:rPr>
            </w:pPr>
            <w:sdt>
              <w:sdtPr>
                <w:rPr>
                  <w:rFonts w:asciiTheme="majorHAnsi" w:eastAsia="Arial" w:hAnsiTheme="majorHAnsi" w:cstheme="majorBidi"/>
                  <w:color w:val="000000" w:themeColor="text1"/>
                  <w:lang w:val="en-GB" w:eastAsia="fr-CH"/>
                </w:rPr>
                <w:id w:val="127569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EA32275" w:rsidRPr="653B69CC">
                  <w:rPr>
                    <w:rFonts w:ascii="Segoe UI Symbol" w:eastAsia="MS Gothic" w:hAnsi="Segoe UI Symbol" w:cs="Segoe UI Symbol"/>
                    <w:color w:val="000000" w:themeColor="text1"/>
                    <w:lang w:val="en-GB" w:eastAsia="fr-CH"/>
                  </w:rPr>
                  <w:t>☐</w:t>
                </w:r>
              </w:sdtContent>
            </w:sdt>
            <w:r w:rsidR="7EA32275" w:rsidRPr="653B69CC">
              <w:rPr>
                <w:rFonts w:asciiTheme="majorHAnsi" w:eastAsia="Arial" w:hAnsiTheme="majorHAnsi" w:cstheme="majorBidi"/>
                <w:color w:val="000000" w:themeColor="text1"/>
                <w:lang w:val="en-GB" w:eastAsia="fr-CH"/>
              </w:rPr>
              <w:t xml:space="preserve"> EPFL Alumni, graduation year: .........</w:t>
            </w:r>
          </w:p>
        </w:tc>
      </w:tr>
      <w:tr w:rsidR="00914F98" w:rsidRPr="00914F98" w14:paraId="28B71E14" w14:textId="77777777" w:rsidTr="653B69CC">
        <w:trPr>
          <w:trHeight w:val="85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D3772" w14:textId="77777777" w:rsidR="00914F98" w:rsidRPr="00914F98" w:rsidRDefault="00914F98" w:rsidP="007E1717">
            <w:pPr>
              <w:tabs>
                <w:tab w:val="right" w:pos="9064"/>
              </w:tabs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</w:pPr>
            <w:r w:rsidRPr="00914F98"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  <w:t>Full name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4CF5B" w14:textId="77777777" w:rsidR="00914F98" w:rsidRPr="00914F98" w:rsidRDefault="00F573D2" w:rsidP="007E1717">
            <w:pPr>
              <w:tabs>
                <w:tab w:val="right" w:pos="9064"/>
              </w:tabs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lang w:val="en-GB" w:eastAsia="fr-CH"/>
                </w:rPr>
                <w:id w:val="199260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98" w:rsidRPr="00914F98">
                  <w:rPr>
                    <w:rFonts w:ascii="Segoe UI Symbol" w:eastAsia="MS Gothic" w:hAnsi="Segoe UI Symbol" w:cs="Segoe UI Symbol"/>
                    <w:color w:val="000000" w:themeColor="text1"/>
                    <w:lang w:val="en-GB" w:eastAsia="fr-CH"/>
                  </w:rPr>
                  <w:t>☐</w:t>
                </w:r>
              </w:sdtContent>
            </w:sdt>
            <w:r w:rsidR="00914F98" w:rsidRPr="00914F98"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  <w:t xml:space="preserve"> EPFL PhD or Postdoc working at EPFL</w:t>
            </w:r>
          </w:p>
          <w:p w14:paraId="60739FB6" w14:textId="77777777" w:rsidR="00914F98" w:rsidRPr="00914F98" w:rsidRDefault="00F573D2" w:rsidP="007E1717">
            <w:pPr>
              <w:tabs>
                <w:tab w:val="right" w:pos="9064"/>
              </w:tabs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lang w:val="en-GB" w:eastAsia="fr-CH"/>
                </w:rPr>
                <w:id w:val="-214141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98" w:rsidRPr="00914F98">
                  <w:rPr>
                    <w:rFonts w:ascii="Segoe UI Symbol" w:eastAsia="MS Gothic" w:hAnsi="Segoe UI Symbol" w:cs="Segoe UI Symbol"/>
                    <w:color w:val="000000" w:themeColor="text1"/>
                    <w:lang w:val="en-GB" w:eastAsia="fr-CH"/>
                  </w:rPr>
                  <w:t>☐</w:t>
                </w:r>
              </w:sdtContent>
            </w:sdt>
            <w:r w:rsidR="00914F98" w:rsidRPr="00914F98">
              <w:rPr>
                <w:rFonts w:asciiTheme="majorHAnsi" w:eastAsia="Arial" w:hAnsiTheme="majorHAnsi" w:cstheme="majorHAnsi"/>
                <w:color w:val="000000" w:themeColor="text1"/>
                <w:lang w:val="en-GB" w:eastAsia="fr-CH"/>
              </w:rPr>
              <w:t xml:space="preserve"> EPFL student</w:t>
            </w:r>
          </w:p>
          <w:p w14:paraId="3B095942" w14:textId="70D028D1" w:rsidR="00914F98" w:rsidRPr="00914F98" w:rsidRDefault="00F573D2" w:rsidP="653B69CC">
            <w:pPr>
              <w:tabs>
                <w:tab w:val="right" w:pos="9064"/>
              </w:tabs>
              <w:rPr>
                <w:rFonts w:asciiTheme="majorHAnsi" w:eastAsia="Arial" w:hAnsiTheme="majorHAnsi" w:cstheme="majorBidi"/>
                <w:color w:val="000000" w:themeColor="text1"/>
                <w:lang w:val="en-GB" w:eastAsia="fr-CH"/>
              </w:rPr>
            </w:pPr>
            <w:sdt>
              <w:sdtPr>
                <w:rPr>
                  <w:rFonts w:asciiTheme="majorHAnsi" w:eastAsia="Arial" w:hAnsiTheme="majorHAnsi" w:cstheme="majorBidi"/>
                  <w:color w:val="000000" w:themeColor="text1"/>
                  <w:lang w:val="en-GB" w:eastAsia="fr-CH"/>
                </w:rPr>
                <w:id w:val="-17321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98" w:rsidRPr="653B69CC">
                  <w:rPr>
                    <w:rFonts w:ascii="Segoe UI Symbol" w:eastAsia="MS Gothic" w:hAnsi="Segoe UI Symbol" w:cs="Segoe UI Symbol"/>
                    <w:color w:val="000000" w:themeColor="text1"/>
                    <w:lang w:val="en-GB" w:eastAsia="fr-CH"/>
                  </w:rPr>
                  <w:t>☐</w:t>
                </w:r>
              </w:sdtContent>
            </w:sdt>
            <w:r w:rsidR="00914F98" w:rsidRPr="653B69CC">
              <w:rPr>
                <w:rFonts w:asciiTheme="majorHAnsi" w:eastAsia="Arial" w:hAnsiTheme="majorHAnsi" w:cstheme="majorBidi"/>
                <w:color w:val="000000" w:themeColor="text1"/>
                <w:lang w:val="en-GB" w:eastAsia="fr-CH"/>
              </w:rPr>
              <w:t xml:space="preserve"> External entrepreneur</w:t>
            </w:r>
          </w:p>
          <w:p w14:paraId="4EC2F829" w14:textId="1A0C6346" w:rsidR="00914F98" w:rsidRPr="00914F98" w:rsidRDefault="00F573D2" w:rsidP="653B69CC">
            <w:pPr>
              <w:tabs>
                <w:tab w:val="right" w:pos="9064"/>
              </w:tabs>
              <w:rPr>
                <w:rFonts w:asciiTheme="majorHAnsi" w:eastAsia="Arial" w:hAnsiTheme="majorHAnsi" w:cstheme="majorBidi"/>
                <w:color w:val="000000" w:themeColor="text1"/>
                <w:lang w:val="en-GB" w:eastAsia="fr-CH"/>
              </w:rPr>
            </w:pPr>
            <w:sdt>
              <w:sdtPr>
                <w:rPr>
                  <w:rFonts w:asciiTheme="majorHAnsi" w:eastAsia="Arial" w:hAnsiTheme="majorHAnsi" w:cstheme="majorBidi"/>
                  <w:color w:val="000000" w:themeColor="text1"/>
                  <w:lang w:val="en-GB" w:eastAsia="fr-CH"/>
                </w:rPr>
                <w:id w:val="53661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B91546E" w:rsidRPr="653B69CC">
                  <w:rPr>
                    <w:rFonts w:ascii="Segoe UI Symbol" w:eastAsia="MS Gothic" w:hAnsi="Segoe UI Symbol" w:cs="Segoe UI Symbol"/>
                    <w:color w:val="000000" w:themeColor="text1"/>
                    <w:lang w:val="en-GB" w:eastAsia="fr-CH"/>
                  </w:rPr>
                  <w:t>☐</w:t>
                </w:r>
              </w:sdtContent>
            </w:sdt>
            <w:r w:rsidR="6B91546E" w:rsidRPr="653B69CC">
              <w:rPr>
                <w:rFonts w:asciiTheme="majorHAnsi" w:eastAsia="Arial" w:hAnsiTheme="majorHAnsi" w:cstheme="majorBidi"/>
                <w:color w:val="000000" w:themeColor="text1"/>
                <w:lang w:val="en-GB" w:eastAsia="fr-CH"/>
              </w:rPr>
              <w:t xml:space="preserve"> EPFL Alumni, graduation year: .........</w:t>
            </w:r>
          </w:p>
        </w:tc>
      </w:tr>
    </w:tbl>
    <w:p w14:paraId="7D1B4651" w14:textId="77777777" w:rsidR="00914F98" w:rsidRDefault="00914F98">
      <w:pPr>
        <w:rPr>
          <w:rFonts w:asciiTheme="majorHAnsi" w:hAnsiTheme="majorHAnsi" w:cstheme="majorHAnsi"/>
        </w:rPr>
      </w:pPr>
    </w:p>
    <w:p w14:paraId="525B9568" w14:textId="0773B60A" w:rsidR="00407E19" w:rsidRPr="00914F98" w:rsidRDefault="00D82783">
      <w:pPr>
        <w:rPr>
          <w:rFonts w:asciiTheme="majorHAnsi" w:hAnsiTheme="majorHAnsi" w:cstheme="majorHAnsi"/>
        </w:rPr>
      </w:pPr>
      <w:r w:rsidRPr="00914F98">
        <w:rPr>
          <w:rFonts w:asciiTheme="majorHAnsi" w:hAnsiTheme="majorHAnsi" w:cstheme="majorHAnsi"/>
        </w:rPr>
        <w:t xml:space="preserve">Do all team members commit to working on the project for the next 6 months? </w:t>
      </w:r>
      <w:proofErr w:type="gramStart"/>
      <w:r w:rsidRPr="00914F98">
        <w:rPr>
          <w:rFonts w:asciiTheme="majorHAnsi" w:hAnsiTheme="majorHAnsi" w:cstheme="majorHAnsi"/>
        </w:rPr>
        <w:t>[ ]</w:t>
      </w:r>
      <w:proofErr w:type="gramEnd"/>
      <w:r w:rsidRPr="00914F98">
        <w:rPr>
          <w:rFonts w:asciiTheme="majorHAnsi" w:hAnsiTheme="majorHAnsi" w:cstheme="majorHAnsi"/>
        </w:rPr>
        <w:t xml:space="preserve"> </w:t>
      </w:r>
      <w:proofErr w:type="gramStart"/>
      <w:r w:rsidRPr="00914F98">
        <w:rPr>
          <w:rFonts w:asciiTheme="majorHAnsi" w:hAnsiTheme="majorHAnsi" w:cstheme="majorHAnsi"/>
        </w:rPr>
        <w:t>Yes  [</w:t>
      </w:r>
      <w:proofErr w:type="gramEnd"/>
      <w:r w:rsidRPr="00914F98">
        <w:rPr>
          <w:rFonts w:asciiTheme="majorHAnsi" w:hAnsiTheme="majorHAnsi" w:cstheme="majorHAnsi"/>
        </w:rPr>
        <w:t xml:space="preserve"> ] No</w:t>
      </w:r>
    </w:p>
    <w:p w14:paraId="0D8FEC49" w14:textId="76260350" w:rsidR="0020624A" w:rsidRPr="0020624A" w:rsidRDefault="0020624A" w:rsidP="0020624A">
      <w:pPr>
        <w:pStyle w:val="Titre1"/>
        <w:rPr>
          <w:rFonts w:cstheme="majorHAnsi"/>
          <w:color w:val="C00000"/>
        </w:rPr>
      </w:pPr>
      <w:r w:rsidRPr="0020624A">
        <w:rPr>
          <w:rFonts w:cstheme="majorHAnsi"/>
          <w:color w:val="C00000"/>
        </w:rPr>
        <w:t xml:space="preserve">3. AI Relevance in </w:t>
      </w:r>
      <w:r w:rsidR="00367042">
        <w:rPr>
          <w:rFonts w:cstheme="majorHAnsi"/>
          <w:color w:val="C00000"/>
        </w:rPr>
        <w:t>y</w:t>
      </w:r>
      <w:r w:rsidRPr="0020624A">
        <w:rPr>
          <w:rFonts w:cstheme="majorHAnsi"/>
          <w:color w:val="C00000"/>
        </w:rPr>
        <w:t xml:space="preserve">our </w:t>
      </w:r>
      <w:r w:rsidR="00367042">
        <w:rPr>
          <w:rFonts w:cstheme="majorHAnsi"/>
          <w:color w:val="C00000"/>
        </w:rPr>
        <w:t>p</w:t>
      </w:r>
      <w:r w:rsidRPr="0020624A">
        <w:rPr>
          <w:rFonts w:cstheme="majorHAnsi"/>
          <w:color w:val="C00000"/>
        </w:rPr>
        <w:t>roject</w:t>
      </w:r>
    </w:p>
    <w:p w14:paraId="656874F9" w14:textId="77777777" w:rsidR="0020624A" w:rsidRPr="0020624A" w:rsidRDefault="0020624A" w:rsidP="0020624A">
      <w:pPr>
        <w:pStyle w:val="p2"/>
        <w:rPr>
          <w:rFonts w:asciiTheme="majorHAnsi" w:hAnsiTheme="majorHAnsi" w:cstheme="majorHAnsi"/>
        </w:rPr>
      </w:pPr>
      <w:r w:rsidRPr="0020624A">
        <w:rPr>
          <w:rFonts w:asciiTheme="majorHAnsi" w:hAnsiTheme="majorHAnsi" w:cstheme="majorHAnsi"/>
        </w:rPr>
        <w:t>Explain how your project contributes to the development or adoption of AI.</w:t>
      </w:r>
    </w:p>
    <w:p w14:paraId="735C6718" w14:textId="77777777" w:rsidR="0020624A" w:rsidRPr="0020624A" w:rsidRDefault="0020624A" w:rsidP="0020624A">
      <w:pPr>
        <w:pStyle w:val="p2"/>
        <w:rPr>
          <w:rFonts w:asciiTheme="majorHAnsi" w:hAnsiTheme="majorHAnsi" w:cstheme="majorHAnsi"/>
        </w:rPr>
      </w:pPr>
      <w:r w:rsidRPr="0020624A">
        <w:rPr>
          <w:rFonts w:ascii="Segoe UI Symbol" w:hAnsi="Segoe UI Symbol" w:cs="Segoe UI Symbol"/>
        </w:rPr>
        <w:t>☐</w:t>
      </w:r>
      <w:r w:rsidRPr="0020624A">
        <w:rPr>
          <w:rFonts w:asciiTheme="majorHAnsi" w:hAnsiTheme="majorHAnsi" w:cstheme="majorHAnsi"/>
        </w:rPr>
        <w:t xml:space="preserve"> </w:t>
      </w:r>
      <w:r w:rsidRPr="0020624A">
        <w:rPr>
          <w:rStyle w:val="s1"/>
          <w:rFonts w:asciiTheme="majorHAnsi" w:hAnsiTheme="majorHAnsi" w:cstheme="majorHAnsi"/>
          <w:b/>
          <w:bCs/>
        </w:rPr>
        <w:t>AI is at the core</w:t>
      </w:r>
      <w:r w:rsidRPr="0020624A">
        <w:rPr>
          <w:rFonts w:asciiTheme="majorHAnsi" w:hAnsiTheme="majorHAnsi" w:cstheme="majorHAnsi"/>
        </w:rPr>
        <w:t xml:space="preserve"> of our solution (e.g., machine learning, computer vision, NLP are directly embedded in the product or service).</w:t>
      </w:r>
    </w:p>
    <w:p w14:paraId="0ADB0C6F" w14:textId="79BF4BEA" w:rsidR="0020624A" w:rsidRPr="0020624A" w:rsidRDefault="0020624A" w:rsidP="0020624A">
      <w:pPr>
        <w:pStyle w:val="p2"/>
        <w:rPr>
          <w:rFonts w:asciiTheme="majorHAnsi" w:hAnsiTheme="majorHAnsi" w:cstheme="majorHAnsi"/>
        </w:rPr>
      </w:pPr>
      <w:r w:rsidRPr="0020624A">
        <w:rPr>
          <w:rFonts w:ascii="Segoe UI Symbol" w:hAnsi="Segoe UI Symbol" w:cs="Segoe UI Symbol"/>
        </w:rPr>
        <w:lastRenderedPageBreak/>
        <w:t>☐</w:t>
      </w:r>
      <w:r w:rsidRPr="0020624A">
        <w:rPr>
          <w:rFonts w:asciiTheme="majorHAnsi" w:hAnsiTheme="majorHAnsi" w:cstheme="majorHAnsi"/>
        </w:rPr>
        <w:t xml:space="preserve"> </w:t>
      </w:r>
      <w:r w:rsidRPr="0020624A">
        <w:rPr>
          <w:rStyle w:val="s1"/>
          <w:rFonts w:asciiTheme="majorHAnsi" w:hAnsiTheme="majorHAnsi" w:cstheme="majorHAnsi"/>
          <w:b/>
          <w:bCs/>
        </w:rPr>
        <w:t xml:space="preserve">Our solution enables </w:t>
      </w:r>
      <w:proofErr w:type="gramStart"/>
      <w:r w:rsidRPr="0020624A">
        <w:rPr>
          <w:rStyle w:val="s1"/>
          <w:rFonts w:asciiTheme="majorHAnsi" w:hAnsiTheme="majorHAnsi" w:cstheme="majorHAnsi"/>
          <w:b/>
          <w:bCs/>
        </w:rPr>
        <w:t>AI</w:t>
      </w:r>
      <w:r w:rsidRPr="0020624A">
        <w:rPr>
          <w:rFonts w:asciiTheme="majorHAnsi" w:hAnsiTheme="majorHAnsi" w:cstheme="majorHAnsi"/>
        </w:rPr>
        <w:t>,</w:t>
      </w:r>
      <w:proofErr w:type="gramEnd"/>
      <w:r w:rsidRPr="0020624A">
        <w:rPr>
          <w:rFonts w:asciiTheme="majorHAnsi" w:hAnsiTheme="majorHAnsi" w:cstheme="majorHAnsi"/>
        </w:rPr>
        <w:t xml:space="preserve"> by improving the tools, infrastructure, or responsible use of AI systems (e.g., dataset pipelines, model deployment platforms, bias detection, human-in-the-loop systems, etc.)</w:t>
      </w:r>
    </w:p>
    <w:p w14:paraId="1078B613" w14:textId="77777777" w:rsidR="0020624A" w:rsidRPr="0020624A" w:rsidRDefault="0020624A" w:rsidP="653B69CC">
      <w:pPr>
        <w:pStyle w:val="p1"/>
        <w:rPr>
          <w:rFonts w:asciiTheme="majorHAnsi" w:hAnsiTheme="majorHAnsi" w:cstheme="majorBidi"/>
          <w:color w:val="C00000"/>
        </w:rPr>
      </w:pPr>
      <w:r w:rsidRPr="653B69CC">
        <w:rPr>
          <w:rFonts w:asciiTheme="majorHAnsi" w:hAnsiTheme="majorHAnsi" w:cstheme="majorBidi"/>
          <w:b/>
          <w:bCs/>
          <w:color w:val="C00000"/>
        </w:rPr>
        <w:t>Describe your contribution:</w:t>
      </w:r>
    </w:p>
    <w:p w14:paraId="01EDAFC7" w14:textId="77777777" w:rsidR="0020624A" w:rsidRPr="0020624A" w:rsidRDefault="0020624A" w:rsidP="653B69CC">
      <w:pPr>
        <w:pStyle w:val="p1"/>
        <w:numPr>
          <w:ilvl w:val="0"/>
          <w:numId w:val="10"/>
        </w:numPr>
        <w:rPr>
          <w:rFonts w:asciiTheme="majorHAnsi" w:hAnsiTheme="majorHAnsi" w:cstheme="majorBidi"/>
          <w:sz w:val="22"/>
          <w:szCs w:val="22"/>
        </w:rPr>
      </w:pPr>
      <w:r w:rsidRPr="653B69CC">
        <w:rPr>
          <w:rFonts w:asciiTheme="majorHAnsi" w:hAnsiTheme="majorHAnsi" w:cstheme="majorBidi"/>
          <w:sz w:val="22"/>
          <w:szCs w:val="22"/>
        </w:rPr>
        <w:t>What AI methods or technologies do you use or support?</w:t>
      </w:r>
    </w:p>
    <w:p w14:paraId="167D139A" w14:textId="77777777" w:rsidR="0020624A" w:rsidRPr="0020624A" w:rsidRDefault="0020624A" w:rsidP="653B69CC">
      <w:pPr>
        <w:pStyle w:val="p1"/>
        <w:numPr>
          <w:ilvl w:val="0"/>
          <w:numId w:val="10"/>
        </w:numPr>
        <w:rPr>
          <w:rFonts w:asciiTheme="majorHAnsi" w:hAnsiTheme="majorHAnsi" w:cstheme="majorBidi"/>
          <w:sz w:val="22"/>
          <w:szCs w:val="22"/>
        </w:rPr>
      </w:pPr>
      <w:r w:rsidRPr="653B69CC">
        <w:rPr>
          <w:rFonts w:asciiTheme="majorHAnsi" w:hAnsiTheme="majorHAnsi" w:cstheme="majorBidi"/>
          <w:sz w:val="22"/>
          <w:szCs w:val="22"/>
        </w:rPr>
        <w:t>What is the current development status (concept, prototype, pilot, etc.)?</w:t>
      </w:r>
    </w:p>
    <w:p w14:paraId="5765B82A" w14:textId="77777777" w:rsidR="0020624A" w:rsidRPr="0020624A" w:rsidRDefault="0020624A" w:rsidP="653B69CC">
      <w:pPr>
        <w:pStyle w:val="p1"/>
        <w:numPr>
          <w:ilvl w:val="0"/>
          <w:numId w:val="10"/>
        </w:numPr>
        <w:rPr>
          <w:rFonts w:asciiTheme="majorHAnsi" w:hAnsiTheme="majorHAnsi" w:cstheme="majorBidi"/>
          <w:sz w:val="22"/>
          <w:szCs w:val="22"/>
        </w:rPr>
      </w:pPr>
      <w:r w:rsidRPr="653B69CC">
        <w:rPr>
          <w:rFonts w:asciiTheme="majorHAnsi" w:hAnsiTheme="majorHAnsi" w:cstheme="majorBidi"/>
          <w:sz w:val="22"/>
          <w:szCs w:val="22"/>
        </w:rPr>
        <w:t>If applicable, include links or documentation (demo, repository, paper, etc.).</w:t>
      </w:r>
    </w:p>
    <w:p w14:paraId="1C4D7C34" w14:textId="6A604E3D" w:rsidR="00407E19" w:rsidRPr="00914F98" w:rsidRDefault="00D82783">
      <w:pPr>
        <w:pStyle w:val="Titre1"/>
        <w:rPr>
          <w:rFonts w:cstheme="majorHAnsi"/>
          <w:color w:val="C00000"/>
        </w:rPr>
      </w:pPr>
      <w:r w:rsidRPr="00914F98">
        <w:rPr>
          <w:rFonts w:cstheme="majorHAnsi"/>
          <w:color w:val="C00000"/>
        </w:rPr>
        <w:t xml:space="preserve">4. Problem &amp; </w:t>
      </w:r>
      <w:r w:rsidR="00367042">
        <w:rPr>
          <w:rFonts w:cstheme="majorHAnsi"/>
          <w:color w:val="C00000"/>
        </w:rPr>
        <w:t>v</w:t>
      </w:r>
      <w:r w:rsidRPr="00914F98">
        <w:rPr>
          <w:rFonts w:cstheme="majorHAnsi"/>
          <w:color w:val="C00000"/>
        </w:rPr>
        <w:t xml:space="preserve">alue </w:t>
      </w:r>
      <w:r w:rsidR="00367042">
        <w:rPr>
          <w:rFonts w:cstheme="majorHAnsi"/>
          <w:color w:val="C00000"/>
        </w:rPr>
        <w:t>p</w:t>
      </w:r>
      <w:r w:rsidRPr="00914F98">
        <w:rPr>
          <w:rFonts w:cstheme="majorHAnsi"/>
          <w:color w:val="C00000"/>
        </w:rPr>
        <w:t>roposition</w:t>
      </w:r>
    </w:p>
    <w:p w14:paraId="63A2869E" w14:textId="40140874" w:rsidR="00407E19" w:rsidRPr="00914F98" w:rsidRDefault="00D82783">
      <w:pPr>
        <w:rPr>
          <w:rFonts w:asciiTheme="majorHAnsi" w:hAnsiTheme="majorHAnsi" w:cstheme="majorHAnsi"/>
        </w:rPr>
      </w:pPr>
      <w:r w:rsidRPr="00914F98">
        <w:rPr>
          <w:rFonts w:asciiTheme="majorHAnsi" w:hAnsiTheme="majorHAnsi" w:cstheme="majorHAnsi"/>
        </w:rPr>
        <w:t xml:space="preserve">What </w:t>
      </w:r>
      <w:r w:rsidR="00A40270" w:rsidRPr="00914F98">
        <w:rPr>
          <w:rFonts w:asciiTheme="majorHAnsi" w:hAnsiTheme="majorHAnsi" w:cstheme="majorHAnsi"/>
        </w:rPr>
        <w:t>problems</w:t>
      </w:r>
      <w:r w:rsidRPr="00914F98">
        <w:rPr>
          <w:rFonts w:asciiTheme="majorHAnsi" w:hAnsiTheme="majorHAnsi" w:cstheme="majorHAnsi"/>
        </w:rPr>
        <w:t xml:space="preserve"> are you solving? Why is it urgent or meaningful?</w:t>
      </w:r>
    </w:p>
    <w:p w14:paraId="6D135049" w14:textId="77777777" w:rsidR="00407E19" w:rsidRPr="00914F98" w:rsidRDefault="00D82783">
      <w:pPr>
        <w:rPr>
          <w:rFonts w:asciiTheme="majorHAnsi" w:hAnsiTheme="majorHAnsi" w:cstheme="majorHAnsi"/>
        </w:rPr>
      </w:pPr>
      <w:r w:rsidRPr="00914F98">
        <w:rPr>
          <w:rFonts w:asciiTheme="majorHAnsi" w:hAnsiTheme="majorHAnsi" w:cstheme="majorHAnsi"/>
        </w:rPr>
        <w:t>What have you validated so far (technically and/or with users)? Include any results, feedback, or pilots.</w:t>
      </w:r>
    </w:p>
    <w:p w14:paraId="18FBE826" w14:textId="77777777" w:rsidR="00407E19" w:rsidRPr="00914F98" w:rsidRDefault="00D82783">
      <w:pPr>
        <w:rPr>
          <w:rFonts w:asciiTheme="majorHAnsi" w:hAnsiTheme="majorHAnsi" w:cstheme="majorHAnsi"/>
        </w:rPr>
      </w:pPr>
      <w:r w:rsidRPr="00914F98">
        <w:rPr>
          <w:rFonts w:asciiTheme="majorHAnsi" w:hAnsiTheme="majorHAnsi" w:cstheme="majorHAnsi"/>
        </w:rPr>
        <w:t>What makes your solution innovative or uniquely positioned?</w:t>
      </w:r>
    </w:p>
    <w:p w14:paraId="1305B560" w14:textId="08E29F4D" w:rsidR="00407E19" w:rsidRPr="00914F98" w:rsidRDefault="00D82783">
      <w:pPr>
        <w:pStyle w:val="Titre1"/>
        <w:rPr>
          <w:rFonts w:cstheme="majorHAnsi"/>
          <w:color w:val="C00000"/>
        </w:rPr>
      </w:pPr>
      <w:r w:rsidRPr="00914F98">
        <w:rPr>
          <w:rFonts w:cstheme="majorHAnsi"/>
          <w:color w:val="C00000"/>
        </w:rPr>
        <w:t xml:space="preserve">5. Market &amp; </w:t>
      </w:r>
      <w:r w:rsidR="00367042">
        <w:rPr>
          <w:rFonts w:cstheme="majorHAnsi"/>
          <w:color w:val="C00000"/>
        </w:rPr>
        <w:t>p</w:t>
      </w:r>
      <w:r w:rsidRPr="00914F98">
        <w:rPr>
          <w:rFonts w:cstheme="majorHAnsi"/>
          <w:color w:val="C00000"/>
        </w:rPr>
        <w:t>otential</w:t>
      </w:r>
    </w:p>
    <w:p w14:paraId="5D0BE6DC" w14:textId="77777777" w:rsidR="00407E19" w:rsidRPr="00914F98" w:rsidRDefault="00D82783">
      <w:pPr>
        <w:rPr>
          <w:rFonts w:asciiTheme="majorHAnsi" w:hAnsiTheme="majorHAnsi" w:cstheme="majorHAnsi"/>
        </w:rPr>
      </w:pPr>
      <w:r w:rsidRPr="00914F98">
        <w:rPr>
          <w:rFonts w:asciiTheme="majorHAnsi" w:hAnsiTheme="majorHAnsi" w:cstheme="majorHAnsi"/>
        </w:rPr>
        <w:t>Who will benefit from your solution? Who are your early adopters or partners?</w:t>
      </w:r>
    </w:p>
    <w:p w14:paraId="2CA46E99" w14:textId="77777777" w:rsidR="00407E19" w:rsidRPr="00914F98" w:rsidRDefault="00D82783">
      <w:pPr>
        <w:rPr>
          <w:rFonts w:asciiTheme="majorHAnsi" w:hAnsiTheme="majorHAnsi" w:cstheme="majorHAnsi"/>
        </w:rPr>
      </w:pPr>
      <w:r w:rsidRPr="00914F98">
        <w:rPr>
          <w:rFonts w:asciiTheme="majorHAnsi" w:hAnsiTheme="majorHAnsi" w:cstheme="majorHAnsi"/>
        </w:rPr>
        <w:t>What market(s) could this grow into? Describe any traction or interest you’ve observed.</w:t>
      </w:r>
    </w:p>
    <w:p w14:paraId="3B33B3E8" w14:textId="78B6E9AA" w:rsidR="00407E19" w:rsidRPr="00914F98" w:rsidRDefault="00D82783">
      <w:pPr>
        <w:pStyle w:val="Titre1"/>
        <w:rPr>
          <w:rFonts w:cstheme="majorHAnsi"/>
          <w:color w:val="C00000"/>
        </w:rPr>
      </w:pPr>
      <w:r w:rsidRPr="00914F98">
        <w:rPr>
          <w:rFonts w:cstheme="majorHAnsi"/>
          <w:color w:val="C00000"/>
        </w:rPr>
        <w:t xml:space="preserve">6. </w:t>
      </w:r>
      <w:r w:rsidR="00F573D2">
        <w:rPr>
          <w:rFonts w:cstheme="majorHAnsi"/>
          <w:color w:val="C00000"/>
        </w:rPr>
        <w:t>Support</w:t>
      </w:r>
      <w:r w:rsidRPr="00914F98">
        <w:rPr>
          <w:rFonts w:cstheme="majorHAnsi"/>
          <w:color w:val="C00000"/>
        </w:rPr>
        <w:t xml:space="preserve"> </w:t>
      </w:r>
      <w:r w:rsidR="00367042">
        <w:rPr>
          <w:rFonts w:cstheme="majorHAnsi"/>
          <w:color w:val="C00000"/>
        </w:rPr>
        <w:t>u</w:t>
      </w:r>
      <w:r w:rsidRPr="00914F98">
        <w:rPr>
          <w:rFonts w:cstheme="majorHAnsi"/>
          <w:color w:val="C00000"/>
        </w:rPr>
        <w:t xml:space="preserve">sage &amp; </w:t>
      </w:r>
      <w:r w:rsidR="00367042">
        <w:rPr>
          <w:rFonts w:cstheme="majorHAnsi"/>
          <w:color w:val="C00000"/>
        </w:rPr>
        <w:t>m</w:t>
      </w:r>
      <w:r w:rsidRPr="00914F98">
        <w:rPr>
          <w:rFonts w:cstheme="majorHAnsi"/>
          <w:color w:val="C00000"/>
        </w:rPr>
        <w:t>ilestones</w:t>
      </w:r>
    </w:p>
    <w:p w14:paraId="49899A55" w14:textId="578D6A3A" w:rsidR="00407E19" w:rsidRPr="00914F98" w:rsidRDefault="00D82783" w:rsidP="681A4FE1">
      <w:pPr>
        <w:rPr>
          <w:rFonts w:asciiTheme="majorHAnsi" w:hAnsiTheme="majorHAnsi" w:cstheme="majorBidi"/>
        </w:rPr>
      </w:pPr>
      <w:r w:rsidRPr="681A4FE1">
        <w:rPr>
          <w:rFonts w:asciiTheme="majorHAnsi" w:hAnsiTheme="majorHAnsi" w:cstheme="majorBidi"/>
        </w:rPr>
        <w:t xml:space="preserve">How will this </w:t>
      </w:r>
      <w:r w:rsidR="00F573D2">
        <w:rPr>
          <w:rFonts w:asciiTheme="majorHAnsi" w:hAnsiTheme="majorHAnsi" w:cstheme="majorBidi"/>
        </w:rPr>
        <w:t>support</w:t>
      </w:r>
      <w:r w:rsidRPr="681A4FE1">
        <w:rPr>
          <w:rFonts w:asciiTheme="majorHAnsi" w:hAnsiTheme="majorHAnsi" w:cstheme="majorBidi"/>
        </w:rPr>
        <w:t xml:space="preserve"> help you test, validate, or </w:t>
      </w:r>
      <w:r w:rsidR="03341B97" w:rsidRPr="681A4FE1">
        <w:rPr>
          <w:rFonts w:asciiTheme="majorHAnsi" w:hAnsiTheme="majorHAnsi" w:cstheme="majorBidi"/>
        </w:rPr>
        <w:t>iterate through</w:t>
      </w:r>
      <w:r w:rsidRPr="681A4FE1">
        <w:rPr>
          <w:rFonts w:asciiTheme="majorHAnsi" w:hAnsiTheme="majorHAnsi" w:cstheme="majorBidi"/>
        </w:rPr>
        <w:t xml:space="preserve"> your solution? Be specific.</w:t>
      </w:r>
    </w:p>
    <w:p w14:paraId="3EF27A8F" w14:textId="35C72237" w:rsidR="00407E19" w:rsidRPr="00914F98" w:rsidRDefault="00A40270">
      <w:pPr>
        <w:rPr>
          <w:rFonts w:asciiTheme="majorHAnsi" w:hAnsiTheme="majorHAnsi" w:cstheme="majorHAnsi"/>
        </w:rPr>
      </w:pPr>
      <w:r w:rsidRPr="00914F98">
        <w:rPr>
          <w:rFonts w:asciiTheme="majorHAnsi" w:hAnsiTheme="majorHAnsi" w:cstheme="majorHAnsi"/>
        </w:rPr>
        <w:t>List of</w:t>
      </w:r>
      <w:r w:rsidR="00D82783" w:rsidRPr="00914F98">
        <w:rPr>
          <w:rFonts w:asciiTheme="majorHAnsi" w:hAnsiTheme="majorHAnsi" w:cstheme="majorHAnsi"/>
        </w:rPr>
        <w:t xml:space="preserve"> key milestones and deliverables for the next 6 months</w:t>
      </w:r>
      <w:r>
        <w:rPr>
          <w:rFonts w:asciiTheme="majorHAnsi" w:hAnsiTheme="majorHAnsi" w:cstheme="majorHAnsi"/>
        </w:rPr>
        <w:t>.</w:t>
      </w:r>
    </w:p>
    <w:p w14:paraId="6C0A70DE" w14:textId="4DABA732" w:rsidR="00407E19" w:rsidRPr="00914F98" w:rsidRDefault="00D82783">
      <w:pPr>
        <w:pStyle w:val="Titre1"/>
        <w:rPr>
          <w:rFonts w:cstheme="majorHAnsi"/>
          <w:color w:val="C00000"/>
        </w:rPr>
      </w:pPr>
      <w:r w:rsidRPr="00914F98">
        <w:rPr>
          <w:rFonts w:cstheme="majorHAnsi"/>
          <w:color w:val="C00000"/>
        </w:rPr>
        <w:t xml:space="preserve">7. Budget </w:t>
      </w:r>
      <w:r w:rsidR="00367042">
        <w:rPr>
          <w:rFonts w:cstheme="majorHAnsi"/>
          <w:color w:val="C00000"/>
        </w:rPr>
        <w:t>o</w:t>
      </w:r>
      <w:r w:rsidRPr="00914F98">
        <w:rPr>
          <w:rFonts w:cstheme="majorHAnsi"/>
          <w:color w:val="C00000"/>
        </w:rPr>
        <w:t>verview</w:t>
      </w:r>
    </w:p>
    <w:p w14:paraId="6798F42D" w14:textId="6EE6BCC8" w:rsidR="00407E19" w:rsidRPr="00914F98" w:rsidRDefault="00D82783">
      <w:pPr>
        <w:rPr>
          <w:rFonts w:asciiTheme="majorHAnsi" w:hAnsiTheme="majorHAnsi" w:cstheme="majorHAnsi"/>
        </w:rPr>
      </w:pPr>
      <w:r w:rsidRPr="00914F98">
        <w:rPr>
          <w:rFonts w:asciiTheme="majorHAnsi" w:hAnsiTheme="majorHAnsi" w:cstheme="majorHAnsi"/>
        </w:rPr>
        <w:t xml:space="preserve">Provide a breakdown of how you plan to use </w:t>
      </w:r>
      <w:proofErr w:type="gramStart"/>
      <w:r w:rsidRPr="00914F98">
        <w:rPr>
          <w:rFonts w:asciiTheme="majorHAnsi" w:hAnsiTheme="majorHAnsi" w:cstheme="majorHAnsi"/>
        </w:rPr>
        <w:t>the CHF</w:t>
      </w:r>
      <w:proofErr w:type="gramEnd"/>
      <w:r w:rsidRPr="00914F98">
        <w:rPr>
          <w:rFonts w:asciiTheme="majorHAnsi" w:hAnsiTheme="majorHAnsi" w:cstheme="majorHAnsi"/>
        </w:rPr>
        <w:t xml:space="preserve"> 50,000 </w:t>
      </w:r>
      <w:r w:rsidR="00A40270">
        <w:rPr>
          <w:rFonts w:asciiTheme="majorHAnsi" w:hAnsiTheme="majorHAnsi" w:cstheme="majorHAnsi"/>
        </w:rPr>
        <w:t>support</w:t>
      </w:r>
      <w:r w:rsidRPr="00914F98">
        <w:rPr>
          <w:rFonts w:asciiTheme="majorHAnsi" w:hAnsiTheme="majorHAnsi" w:cstheme="majorHAnsi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407E19" w:rsidRPr="00914F98" w14:paraId="77389794" w14:textId="77777777" w:rsidTr="653B69CC">
        <w:tc>
          <w:tcPr>
            <w:tcW w:w="2880" w:type="dxa"/>
          </w:tcPr>
          <w:p w14:paraId="71DC4D91" w14:textId="77777777" w:rsidR="00407E19" w:rsidRPr="00914F98" w:rsidRDefault="00D82783">
            <w:pPr>
              <w:rPr>
                <w:rFonts w:asciiTheme="majorHAnsi" w:hAnsiTheme="majorHAnsi" w:cstheme="majorHAnsi"/>
              </w:rPr>
            </w:pPr>
            <w:r w:rsidRPr="00914F98">
              <w:rPr>
                <w:rFonts w:asciiTheme="majorHAnsi" w:hAnsiTheme="majorHAnsi" w:cstheme="majorHAnsi"/>
              </w:rPr>
              <w:t>Item</w:t>
            </w:r>
          </w:p>
        </w:tc>
        <w:tc>
          <w:tcPr>
            <w:tcW w:w="2880" w:type="dxa"/>
          </w:tcPr>
          <w:p w14:paraId="2B98B11B" w14:textId="77777777" w:rsidR="00407E19" w:rsidRPr="00914F98" w:rsidRDefault="00D82783">
            <w:pPr>
              <w:rPr>
                <w:rFonts w:asciiTheme="majorHAnsi" w:hAnsiTheme="majorHAnsi" w:cstheme="majorHAnsi"/>
              </w:rPr>
            </w:pPr>
            <w:r w:rsidRPr="00914F98">
              <w:rPr>
                <w:rFonts w:asciiTheme="majorHAnsi" w:hAnsiTheme="majorHAnsi" w:cstheme="majorHAnsi"/>
              </w:rPr>
              <w:t>Estimated Cost (CHF)</w:t>
            </w:r>
          </w:p>
        </w:tc>
        <w:tc>
          <w:tcPr>
            <w:tcW w:w="2880" w:type="dxa"/>
          </w:tcPr>
          <w:p w14:paraId="1BCF3533" w14:textId="77777777" w:rsidR="00407E19" w:rsidRPr="00914F98" w:rsidRDefault="00D82783">
            <w:pPr>
              <w:rPr>
                <w:rFonts w:asciiTheme="majorHAnsi" w:hAnsiTheme="majorHAnsi" w:cstheme="majorHAnsi"/>
              </w:rPr>
            </w:pPr>
            <w:r w:rsidRPr="00914F98">
              <w:rPr>
                <w:rFonts w:asciiTheme="majorHAnsi" w:hAnsiTheme="majorHAnsi" w:cstheme="majorHAnsi"/>
              </w:rPr>
              <w:t>Notes</w:t>
            </w:r>
          </w:p>
        </w:tc>
      </w:tr>
      <w:tr w:rsidR="00407E19" w:rsidRPr="00A40270" w14:paraId="640F0D64" w14:textId="77777777" w:rsidTr="653B69CC">
        <w:tc>
          <w:tcPr>
            <w:tcW w:w="2880" w:type="dxa"/>
          </w:tcPr>
          <w:p w14:paraId="511BEF7E" w14:textId="0F1733D6" w:rsidR="00407E19" w:rsidRPr="00914F98" w:rsidRDefault="00D82783" w:rsidP="653B69CC">
            <w:pPr>
              <w:rPr>
                <w:rFonts w:asciiTheme="majorHAnsi" w:hAnsiTheme="majorHAnsi" w:cstheme="majorBidi"/>
              </w:rPr>
            </w:pPr>
            <w:r w:rsidRPr="653B69CC">
              <w:rPr>
                <w:rFonts w:asciiTheme="majorHAnsi" w:hAnsiTheme="majorHAnsi" w:cstheme="majorBidi"/>
              </w:rPr>
              <w:t>Salaries</w:t>
            </w:r>
          </w:p>
        </w:tc>
        <w:tc>
          <w:tcPr>
            <w:tcW w:w="2880" w:type="dxa"/>
          </w:tcPr>
          <w:p w14:paraId="37BF8FD0" w14:textId="77777777" w:rsidR="00407E19" w:rsidRPr="00914F98" w:rsidRDefault="00407E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4AFCECA3" w14:textId="77777777" w:rsidR="00407E19" w:rsidRPr="00914F98" w:rsidRDefault="00407E19">
            <w:pPr>
              <w:rPr>
                <w:rFonts w:asciiTheme="majorHAnsi" w:hAnsiTheme="majorHAnsi" w:cstheme="majorHAnsi"/>
              </w:rPr>
            </w:pPr>
          </w:p>
        </w:tc>
      </w:tr>
      <w:tr w:rsidR="00407E19" w:rsidRPr="00914F98" w14:paraId="2644880D" w14:textId="77777777" w:rsidTr="653B69CC">
        <w:tc>
          <w:tcPr>
            <w:tcW w:w="2880" w:type="dxa"/>
          </w:tcPr>
          <w:p w14:paraId="3081AFE9" w14:textId="77777777" w:rsidR="00407E19" w:rsidRPr="00914F98" w:rsidRDefault="00D82783">
            <w:pPr>
              <w:rPr>
                <w:rFonts w:asciiTheme="majorHAnsi" w:hAnsiTheme="majorHAnsi" w:cstheme="majorHAnsi"/>
              </w:rPr>
            </w:pPr>
            <w:r w:rsidRPr="00914F98">
              <w:rPr>
                <w:rFonts w:asciiTheme="majorHAnsi" w:hAnsiTheme="majorHAnsi" w:cstheme="majorHAnsi"/>
              </w:rPr>
              <w:t>Cloud or computing resources</w:t>
            </w:r>
          </w:p>
        </w:tc>
        <w:tc>
          <w:tcPr>
            <w:tcW w:w="2880" w:type="dxa"/>
          </w:tcPr>
          <w:p w14:paraId="7A465DC6" w14:textId="77777777" w:rsidR="00407E19" w:rsidRPr="00914F98" w:rsidRDefault="00407E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788876DA" w14:textId="77777777" w:rsidR="00407E19" w:rsidRPr="00914F98" w:rsidRDefault="00407E19">
            <w:pPr>
              <w:rPr>
                <w:rFonts w:asciiTheme="majorHAnsi" w:hAnsiTheme="majorHAnsi" w:cstheme="majorHAnsi"/>
              </w:rPr>
            </w:pPr>
          </w:p>
        </w:tc>
      </w:tr>
      <w:tr w:rsidR="00407E19" w:rsidRPr="00914F98" w14:paraId="6D4DB088" w14:textId="77777777" w:rsidTr="653B69CC">
        <w:tc>
          <w:tcPr>
            <w:tcW w:w="2880" w:type="dxa"/>
          </w:tcPr>
          <w:p w14:paraId="2E242221" w14:textId="77777777" w:rsidR="00407E19" w:rsidRPr="00914F98" w:rsidRDefault="00D82783">
            <w:pPr>
              <w:rPr>
                <w:rFonts w:asciiTheme="majorHAnsi" w:hAnsiTheme="majorHAnsi" w:cstheme="majorHAnsi"/>
              </w:rPr>
            </w:pPr>
            <w:r w:rsidRPr="00914F98">
              <w:rPr>
                <w:rFonts w:asciiTheme="majorHAnsi" w:hAnsiTheme="majorHAnsi" w:cstheme="majorHAnsi"/>
              </w:rPr>
              <w:t>Prototyping or dev services</w:t>
            </w:r>
          </w:p>
        </w:tc>
        <w:tc>
          <w:tcPr>
            <w:tcW w:w="2880" w:type="dxa"/>
          </w:tcPr>
          <w:p w14:paraId="3B3E29CD" w14:textId="77777777" w:rsidR="00407E19" w:rsidRPr="00914F98" w:rsidRDefault="00407E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5AD660D5" w14:textId="77777777" w:rsidR="00407E19" w:rsidRPr="00914F98" w:rsidRDefault="00407E19">
            <w:pPr>
              <w:rPr>
                <w:rFonts w:asciiTheme="majorHAnsi" w:hAnsiTheme="majorHAnsi" w:cstheme="majorHAnsi"/>
              </w:rPr>
            </w:pPr>
          </w:p>
        </w:tc>
      </w:tr>
      <w:tr w:rsidR="00407E19" w:rsidRPr="00914F98" w14:paraId="74572C06" w14:textId="77777777" w:rsidTr="653B69CC">
        <w:tc>
          <w:tcPr>
            <w:tcW w:w="2880" w:type="dxa"/>
          </w:tcPr>
          <w:p w14:paraId="587A337C" w14:textId="77777777" w:rsidR="00407E19" w:rsidRPr="00914F98" w:rsidRDefault="00D82783">
            <w:pPr>
              <w:rPr>
                <w:rFonts w:asciiTheme="majorHAnsi" w:hAnsiTheme="majorHAnsi" w:cstheme="majorHAnsi"/>
              </w:rPr>
            </w:pPr>
            <w:r w:rsidRPr="00914F98">
              <w:rPr>
                <w:rFonts w:asciiTheme="majorHAnsi" w:hAnsiTheme="majorHAnsi" w:cstheme="majorHAnsi"/>
              </w:rPr>
              <w:t>User testing / research</w:t>
            </w:r>
          </w:p>
        </w:tc>
        <w:tc>
          <w:tcPr>
            <w:tcW w:w="2880" w:type="dxa"/>
          </w:tcPr>
          <w:p w14:paraId="63161368" w14:textId="77777777" w:rsidR="00407E19" w:rsidRPr="00914F98" w:rsidRDefault="00407E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60F3642E" w14:textId="77777777" w:rsidR="00407E19" w:rsidRPr="00914F98" w:rsidRDefault="00407E19">
            <w:pPr>
              <w:rPr>
                <w:rFonts w:asciiTheme="majorHAnsi" w:hAnsiTheme="majorHAnsi" w:cstheme="majorHAnsi"/>
              </w:rPr>
            </w:pPr>
          </w:p>
        </w:tc>
      </w:tr>
      <w:tr w:rsidR="00407E19" w:rsidRPr="00914F98" w14:paraId="419F3845" w14:textId="77777777" w:rsidTr="653B69CC">
        <w:tc>
          <w:tcPr>
            <w:tcW w:w="2880" w:type="dxa"/>
          </w:tcPr>
          <w:p w14:paraId="4F40D0EC" w14:textId="77777777" w:rsidR="00407E19" w:rsidRPr="00914F98" w:rsidRDefault="00D82783">
            <w:pPr>
              <w:rPr>
                <w:rFonts w:asciiTheme="majorHAnsi" w:hAnsiTheme="majorHAnsi" w:cstheme="majorHAnsi"/>
              </w:rPr>
            </w:pPr>
            <w:r w:rsidRPr="00914F98">
              <w:rPr>
                <w:rFonts w:asciiTheme="majorHAnsi" w:hAnsiTheme="majorHAnsi" w:cstheme="majorHAnsi"/>
              </w:rPr>
              <w:t>Other</w:t>
            </w:r>
          </w:p>
        </w:tc>
        <w:tc>
          <w:tcPr>
            <w:tcW w:w="2880" w:type="dxa"/>
          </w:tcPr>
          <w:p w14:paraId="049BD969" w14:textId="77777777" w:rsidR="00407E19" w:rsidRPr="00914F98" w:rsidRDefault="00407E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69F0454B" w14:textId="77777777" w:rsidR="00407E19" w:rsidRPr="00914F98" w:rsidRDefault="00407E19">
            <w:pPr>
              <w:rPr>
                <w:rFonts w:asciiTheme="majorHAnsi" w:hAnsiTheme="majorHAnsi" w:cstheme="majorHAnsi"/>
              </w:rPr>
            </w:pPr>
          </w:p>
        </w:tc>
      </w:tr>
      <w:tr w:rsidR="00407E19" w:rsidRPr="00914F98" w14:paraId="71DA9A5C" w14:textId="77777777" w:rsidTr="653B69CC">
        <w:tc>
          <w:tcPr>
            <w:tcW w:w="2880" w:type="dxa"/>
          </w:tcPr>
          <w:p w14:paraId="143E89BC" w14:textId="77777777" w:rsidR="00407E19" w:rsidRPr="00914F98" w:rsidRDefault="00D82783">
            <w:pPr>
              <w:rPr>
                <w:rFonts w:asciiTheme="majorHAnsi" w:hAnsiTheme="majorHAnsi" w:cstheme="majorHAnsi"/>
              </w:rPr>
            </w:pPr>
            <w:r w:rsidRPr="00914F98">
              <w:rPr>
                <w:rFonts w:asciiTheme="majorHAnsi" w:hAnsiTheme="majorHAnsi" w:cstheme="majorHAnsi"/>
              </w:rPr>
              <w:t>Total</w:t>
            </w:r>
          </w:p>
        </w:tc>
        <w:tc>
          <w:tcPr>
            <w:tcW w:w="2880" w:type="dxa"/>
          </w:tcPr>
          <w:p w14:paraId="3E369C88" w14:textId="77777777" w:rsidR="00407E19" w:rsidRPr="00914F98" w:rsidRDefault="00407E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501FDFD4" w14:textId="77777777" w:rsidR="00407E19" w:rsidRPr="00914F98" w:rsidRDefault="00407E19">
            <w:pPr>
              <w:rPr>
                <w:rFonts w:asciiTheme="majorHAnsi" w:hAnsiTheme="majorHAnsi" w:cstheme="majorHAnsi"/>
              </w:rPr>
            </w:pPr>
          </w:p>
        </w:tc>
      </w:tr>
    </w:tbl>
    <w:p w14:paraId="6A60AD29" w14:textId="46C5A132" w:rsidR="00407E19" w:rsidRPr="00914F98" w:rsidRDefault="00D82783">
      <w:pPr>
        <w:pStyle w:val="Titre1"/>
        <w:rPr>
          <w:rFonts w:cstheme="majorHAnsi"/>
          <w:color w:val="C00000"/>
        </w:rPr>
      </w:pPr>
      <w:r w:rsidRPr="00914F98">
        <w:rPr>
          <w:rFonts w:cstheme="majorHAnsi"/>
          <w:color w:val="C00000"/>
        </w:rPr>
        <w:lastRenderedPageBreak/>
        <w:t xml:space="preserve">8. Additional </w:t>
      </w:r>
      <w:r w:rsidR="00367042">
        <w:rPr>
          <w:rFonts w:cstheme="majorHAnsi"/>
          <w:color w:val="C00000"/>
        </w:rPr>
        <w:t>i</w:t>
      </w:r>
      <w:r w:rsidRPr="00914F98">
        <w:rPr>
          <w:rFonts w:cstheme="majorHAnsi"/>
          <w:color w:val="C00000"/>
        </w:rPr>
        <w:t>nformation</w:t>
      </w:r>
    </w:p>
    <w:p w14:paraId="19DFF3C2" w14:textId="77777777" w:rsidR="00407E19" w:rsidRPr="00914F98" w:rsidRDefault="00D82783">
      <w:pPr>
        <w:rPr>
          <w:rFonts w:asciiTheme="majorHAnsi" w:hAnsiTheme="majorHAnsi" w:cstheme="majorHAnsi"/>
        </w:rPr>
      </w:pPr>
      <w:r w:rsidRPr="00914F98">
        <w:rPr>
          <w:rFonts w:asciiTheme="majorHAnsi" w:hAnsiTheme="majorHAnsi" w:cstheme="majorHAnsi"/>
        </w:rPr>
        <w:t>List any other funding from third-party sources that you have received or are applying to:</w:t>
      </w:r>
    </w:p>
    <w:p w14:paraId="3F97289A" w14:textId="03AEF869" w:rsidR="00407E19" w:rsidRPr="00914F98" w:rsidRDefault="00D82783" w:rsidP="681A4FE1">
      <w:pPr>
        <w:rPr>
          <w:rFonts w:asciiTheme="majorHAnsi" w:hAnsiTheme="majorHAnsi" w:cstheme="majorBidi"/>
        </w:rPr>
      </w:pPr>
      <w:r w:rsidRPr="681A4FE1">
        <w:rPr>
          <w:rFonts w:asciiTheme="majorHAnsi" w:hAnsiTheme="majorHAnsi" w:cstheme="majorBidi"/>
        </w:rPr>
        <w:t xml:space="preserve">Do you plan to apply </w:t>
      </w:r>
      <w:r w:rsidR="00A609D1" w:rsidRPr="681A4FE1">
        <w:rPr>
          <w:rFonts w:asciiTheme="majorHAnsi" w:hAnsiTheme="majorHAnsi" w:cstheme="majorBidi"/>
        </w:rPr>
        <w:t>for</w:t>
      </w:r>
      <w:r w:rsidRPr="681A4FE1">
        <w:rPr>
          <w:rFonts w:asciiTheme="majorHAnsi" w:hAnsiTheme="majorHAnsi" w:cstheme="majorBidi"/>
        </w:rPr>
        <w:t xml:space="preserve"> EPFL grants (e.g., Ignition, </w:t>
      </w:r>
      <w:proofErr w:type="spellStart"/>
      <w:r w:rsidRPr="681A4FE1">
        <w:rPr>
          <w:rFonts w:asciiTheme="majorHAnsi" w:hAnsiTheme="majorHAnsi" w:cstheme="majorBidi"/>
        </w:rPr>
        <w:t>Innogrant</w:t>
      </w:r>
      <w:proofErr w:type="spellEnd"/>
      <w:r w:rsidRPr="681A4FE1">
        <w:rPr>
          <w:rFonts w:asciiTheme="majorHAnsi" w:hAnsiTheme="majorHAnsi" w:cstheme="majorBidi"/>
        </w:rPr>
        <w:t xml:space="preserve">)? </w:t>
      </w:r>
      <w:proofErr w:type="gramStart"/>
      <w:r w:rsidRPr="681A4FE1">
        <w:rPr>
          <w:rFonts w:asciiTheme="majorHAnsi" w:hAnsiTheme="majorHAnsi" w:cstheme="majorBidi"/>
        </w:rPr>
        <w:t>[ ]</w:t>
      </w:r>
      <w:proofErr w:type="gramEnd"/>
      <w:r w:rsidRPr="681A4FE1">
        <w:rPr>
          <w:rFonts w:asciiTheme="majorHAnsi" w:hAnsiTheme="majorHAnsi" w:cstheme="majorBidi"/>
        </w:rPr>
        <w:t xml:space="preserve"> </w:t>
      </w:r>
      <w:proofErr w:type="gramStart"/>
      <w:r w:rsidRPr="681A4FE1">
        <w:rPr>
          <w:rFonts w:asciiTheme="majorHAnsi" w:hAnsiTheme="majorHAnsi" w:cstheme="majorBidi"/>
        </w:rPr>
        <w:t>Yes  [</w:t>
      </w:r>
      <w:proofErr w:type="gramEnd"/>
      <w:r w:rsidRPr="681A4FE1">
        <w:rPr>
          <w:rFonts w:asciiTheme="majorHAnsi" w:hAnsiTheme="majorHAnsi" w:cstheme="majorBidi"/>
        </w:rPr>
        <w:t xml:space="preserve"> ] No</w:t>
      </w:r>
    </w:p>
    <w:sectPr w:rsidR="00407E19" w:rsidRPr="00914F98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F149" w14:textId="77777777" w:rsidR="001430B9" w:rsidRDefault="001430B9" w:rsidP="00914F98">
      <w:pPr>
        <w:spacing w:after="0" w:line="240" w:lineRule="auto"/>
      </w:pPr>
      <w:r>
        <w:separator/>
      </w:r>
    </w:p>
  </w:endnote>
  <w:endnote w:type="continuationSeparator" w:id="0">
    <w:p w14:paraId="037C46D2" w14:textId="77777777" w:rsidR="001430B9" w:rsidRDefault="001430B9" w:rsidP="0091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5E56" w14:textId="32379BF9" w:rsidR="00D31528" w:rsidRPr="00A40270" w:rsidRDefault="00D31528" w:rsidP="00D31528">
    <w:pPr>
      <w:pStyle w:val="Pieddepage"/>
      <w:pBdr>
        <w:top w:val="single" w:sz="4" w:space="1" w:color="auto"/>
      </w:pBdr>
      <w:rPr>
        <w:rFonts w:asciiTheme="majorHAnsi" w:hAnsiTheme="majorHAnsi" w:cstheme="majorHAnsi"/>
        <w:sz w:val="20"/>
        <w:szCs w:val="20"/>
      </w:rPr>
    </w:pPr>
    <w:r w:rsidRPr="00A40270">
      <w:rPr>
        <w:rFonts w:asciiTheme="majorHAnsi" w:hAnsiTheme="majorHAnsi" w:cstheme="majorHAnsi"/>
        <w:sz w:val="20"/>
        <w:szCs w:val="20"/>
      </w:rPr>
      <w:t>© EPFL Startup Launchpad</w:t>
    </w:r>
    <w:r w:rsidR="00A40270" w:rsidRPr="00A40270">
      <w:rPr>
        <w:rFonts w:asciiTheme="majorHAnsi" w:hAnsiTheme="majorHAnsi" w:cstheme="majorHAnsi"/>
        <w:sz w:val="20"/>
        <w:szCs w:val="20"/>
      </w:rPr>
      <w:t xml:space="preserve"> </w:t>
    </w:r>
    <w:r w:rsidR="00A40270" w:rsidRPr="00A40270">
      <w:rPr>
        <w:rFonts w:asciiTheme="majorHAnsi" w:hAnsiTheme="majorHAnsi" w:cstheme="majorHAnsi"/>
        <w:i/>
        <w:iCs/>
        <w:sz w:val="20"/>
        <w:szCs w:val="20"/>
      </w:rPr>
      <w:t>AI track</w:t>
    </w:r>
    <w:r w:rsidRPr="00A40270">
      <w:rPr>
        <w:rFonts w:asciiTheme="majorHAnsi" w:hAnsiTheme="majorHAnsi" w:cstheme="majorHAnsi"/>
        <w:sz w:val="20"/>
        <w:szCs w:val="20"/>
      </w:rPr>
      <w:t xml:space="preserve"> 2025 </w:t>
    </w:r>
    <w:r w:rsidRPr="00A40270">
      <w:rPr>
        <w:rFonts w:asciiTheme="majorHAnsi" w:hAnsiTheme="majorHAnsi" w:cstheme="majorHAnsi"/>
        <w:sz w:val="20"/>
        <w:szCs w:val="20"/>
      </w:rPr>
      <w:tab/>
    </w:r>
    <w:r w:rsidRPr="00A40270">
      <w:rPr>
        <w:rFonts w:asciiTheme="majorHAnsi" w:hAnsiTheme="majorHAnsi" w:cstheme="majorHAnsi"/>
        <w:sz w:val="20"/>
        <w:szCs w:val="20"/>
      </w:rPr>
      <w:tab/>
      <w:t xml:space="preserve">p. </w:t>
    </w:r>
    <w:r w:rsidRPr="00D31528">
      <w:rPr>
        <w:rFonts w:asciiTheme="majorHAnsi" w:hAnsiTheme="majorHAnsi" w:cstheme="majorHAnsi"/>
        <w:sz w:val="20"/>
        <w:szCs w:val="20"/>
        <w:lang w:val="fr-CH"/>
      </w:rPr>
      <w:fldChar w:fldCharType="begin"/>
    </w:r>
    <w:r w:rsidRPr="00A40270">
      <w:rPr>
        <w:rFonts w:asciiTheme="majorHAnsi" w:hAnsiTheme="majorHAnsi" w:cstheme="majorHAnsi"/>
        <w:sz w:val="20"/>
        <w:szCs w:val="20"/>
      </w:rPr>
      <w:instrText xml:space="preserve"> NUMPAGES  \* Arabic  \* MERGEFORMAT </w:instrText>
    </w:r>
    <w:r w:rsidRPr="00D31528">
      <w:rPr>
        <w:rFonts w:asciiTheme="majorHAnsi" w:hAnsiTheme="majorHAnsi" w:cstheme="majorHAnsi"/>
        <w:sz w:val="20"/>
        <w:szCs w:val="20"/>
        <w:lang w:val="fr-CH"/>
      </w:rPr>
      <w:fldChar w:fldCharType="separate"/>
    </w:r>
    <w:r w:rsidRPr="00A40270">
      <w:rPr>
        <w:rFonts w:asciiTheme="majorHAnsi" w:hAnsiTheme="majorHAnsi" w:cstheme="majorHAnsi"/>
        <w:noProof/>
        <w:sz w:val="20"/>
        <w:szCs w:val="20"/>
      </w:rPr>
      <w:t>3</w:t>
    </w:r>
    <w:r w:rsidRPr="00D31528">
      <w:rPr>
        <w:rFonts w:asciiTheme="majorHAnsi" w:hAnsiTheme="majorHAnsi" w:cstheme="majorHAnsi"/>
        <w:sz w:val="20"/>
        <w:szCs w:val="20"/>
        <w:lang w:val="fr-CH"/>
      </w:rPr>
      <w:fldChar w:fldCharType="end"/>
    </w:r>
    <w:r w:rsidRPr="00A40270">
      <w:rPr>
        <w:rFonts w:asciiTheme="majorHAnsi" w:hAnsiTheme="majorHAnsi" w:cstheme="maj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C042" w14:textId="77777777" w:rsidR="001430B9" w:rsidRDefault="001430B9" w:rsidP="00914F98">
      <w:pPr>
        <w:spacing w:after="0" w:line="240" w:lineRule="auto"/>
      </w:pPr>
      <w:r>
        <w:separator/>
      </w:r>
    </w:p>
  </w:footnote>
  <w:footnote w:type="continuationSeparator" w:id="0">
    <w:p w14:paraId="2703A457" w14:textId="77777777" w:rsidR="001430B9" w:rsidRDefault="001430B9" w:rsidP="0091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837A" w14:textId="6A9D26D2" w:rsidR="00914F98" w:rsidRPr="00914F98" w:rsidRDefault="00914F98">
    <w:pPr>
      <w:pStyle w:val="En-tte"/>
      <w:rPr>
        <w:rFonts w:asciiTheme="majorHAnsi" w:hAnsiTheme="majorHAnsi" w:cstheme="majorHAnsi"/>
        <w:color w:val="C00000"/>
        <w:sz w:val="20"/>
        <w:szCs w:val="20"/>
        <w:lang w:val="fr-CH"/>
      </w:rPr>
    </w:pPr>
    <w:r w:rsidRPr="00914F98">
      <w:rPr>
        <w:rFonts w:asciiTheme="majorHAnsi" w:hAnsiTheme="majorHAnsi" w:cstheme="majorHAnsi"/>
        <w:color w:val="C00000"/>
        <w:sz w:val="20"/>
        <w:szCs w:val="20"/>
        <w:lang w:val="fr-CH"/>
      </w:rPr>
      <w:t>V2025</w:t>
    </w:r>
    <w:r>
      <w:rPr>
        <w:rFonts w:asciiTheme="majorHAnsi" w:hAnsiTheme="majorHAnsi" w:cstheme="majorHAnsi"/>
        <w:color w:val="C00000"/>
        <w:sz w:val="20"/>
        <w:szCs w:val="20"/>
        <w:lang w:val="fr-CH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FB5129"/>
    <w:multiLevelType w:val="multilevel"/>
    <w:tmpl w:val="BE9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314631">
    <w:abstractNumId w:val="8"/>
  </w:num>
  <w:num w:numId="2" w16cid:durableId="281158265">
    <w:abstractNumId w:val="6"/>
  </w:num>
  <w:num w:numId="3" w16cid:durableId="1455827881">
    <w:abstractNumId w:val="5"/>
  </w:num>
  <w:num w:numId="4" w16cid:durableId="1716348257">
    <w:abstractNumId w:val="4"/>
  </w:num>
  <w:num w:numId="5" w16cid:durableId="1085692558">
    <w:abstractNumId w:val="7"/>
  </w:num>
  <w:num w:numId="6" w16cid:durableId="900020581">
    <w:abstractNumId w:val="3"/>
  </w:num>
  <w:num w:numId="7" w16cid:durableId="199167902">
    <w:abstractNumId w:val="2"/>
  </w:num>
  <w:num w:numId="8" w16cid:durableId="1792437377">
    <w:abstractNumId w:val="1"/>
  </w:num>
  <w:num w:numId="9" w16cid:durableId="1268387925">
    <w:abstractNumId w:val="0"/>
  </w:num>
  <w:num w:numId="10" w16cid:durableId="369230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0B9"/>
    <w:rsid w:val="0015074B"/>
    <w:rsid w:val="001A6844"/>
    <w:rsid w:val="0020624A"/>
    <w:rsid w:val="0029639D"/>
    <w:rsid w:val="00326F90"/>
    <w:rsid w:val="00332022"/>
    <w:rsid w:val="00367042"/>
    <w:rsid w:val="0038563A"/>
    <w:rsid w:val="00407E19"/>
    <w:rsid w:val="004B5AA1"/>
    <w:rsid w:val="005C5765"/>
    <w:rsid w:val="005F17C0"/>
    <w:rsid w:val="006B2A45"/>
    <w:rsid w:val="00746A30"/>
    <w:rsid w:val="008E4DFE"/>
    <w:rsid w:val="00914F98"/>
    <w:rsid w:val="00A40270"/>
    <w:rsid w:val="00A609D1"/>
    <w:rsid w:val="00AA1D8D"/>
    <w:rsid w:val="00B47730"/>
    <w:rsid w:val="00B558A6"/>
    <w:rsid w:val="00B65EF8"/>
    <w:rsid w:val="00BE67E5"/>
    <w:rsid w:val="00C90E44"/>
    <w:rsid w:val="00CB0664"/>
    <w:rsid w:val="00D31528"/>
    <w:rsid w:val="00D82783"/>
    <w:rsid w:val="00DE1DA3"/>
    <w:rsid w:val="00E33EF5"/>
    <w:rsid w:val="00F573D2"/>
    <w:rsid w:val="00FC693F"/>
    <w:rsid w:val="03341B97"/>
    <w:rsid w:val="0BBBDA91"/>
    <w:rsid w:val="22BC4929"/>
    <w:rsid w:val="27A05BF3"/>
    <w:rsid w:val="5925E5D3"/>
    <w:rsid w:val="5F065F2C"/>
    <w:rsid w:val="653B69CC"/>
    <w:rsid w:val="681A4FE1"/>
    <w:rsid w:val="6B91546E"/>
    <w:rsid w:val="7EA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45AB72F"/>
  <w14:defaultImageDpi w14:val="300"/>
  <w15:docId w15:val="{5F6F5392-DE40-084A-B585-6BC65018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20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20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Policepardfaut"/>
    <w:rsid w:val="0020624A"/>
  </w:style>
  <w:style w:type="paragraph" w:customStyle="1" w:styleId="p3">
    <w:name w:val="p3"/>
    <w:basedOn w:val="Normal"/>
    <w:rsid w:val="0020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5DA7442B1CB44BAB89914932D7B09" ma:contentTypeVersion="16" ma:contentTypeDescription="Crée un document." ma:contentTypeScope="" ma:versionID="4d206b6463bf1da790e719e295a284bd">
  <xsd:schema xmlns:xsd="http://www.w3.org/2001/XMLSchema" xmlns:xs="http://www.w3.org/2001/XMLSchema" xmlns:p="http://schemas.microsoft.com/office/2006/metadata/properties" xmlns:ns2="a3354a07-6e23-453e-9391-9651a70d482a" xmlns:ns3="68f020d6-caff-444e-b820-02ff1d82303d" targetNamespace="http://schemas.microsoft.com/office/2006/metadata/properties" ma:root="true" ma:fieldsID="941d4e9e006b532e57077274e42b82f4" ns2:_="" ns3:_="">
    <xsd:import namespace="a3354a07-6e23-453e-9391-9651a70d482a"/>
    <xsd:import namespace="68f020d6-caff-444e-b820-02ff1d823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54a07-6e23-453e-9391-9651a70d4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221fbda-75be-4c33-b0c8-319ad1a56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20d6-caff-444e-b820-02ff1d823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1f303b-6010-45de-8a42-33c6b3fd65dc}" ma:internalName="TaxCatchAll" ma:showField="CatchAllData" ma:web="68f020d6-caff-444e-b820-02ff1d823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f020d6-caff-444e-b820-02ff1d82303d"/>
    <lcf76f155ced4ddcb4097134ff3c332f xmlns="a3354a07-6e23-453e-9391-9651a70d482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59209-FF83-4B3B-877D-77E176B1B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54a07-6e23-453e-9391-9651a70d482a"/>
    <ds:schemaRef ds:uri="68f020d6-caff-444e-b820-02ff1d823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7253A-A450-4B29-8159-B4B7374A30BA}">
  <ds:schemaRefs>
    <ds:schemaRef ds:uri="http://purl.org/dc/elements/1.1/"/>
    <ds:schemaRef ds:uri="http://schemas.microsoft.com/office/2006/metadata/properties"/>
    <ds:schemaRef ds:uri="68f020d6-caff-444e-b820-02ff1d82303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3354a07-6e23-453e-9391-9651a70d482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5B2D50-628F-4AA0-8441-4749E7418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2357</Characters>
  <Application>Microsoft Office Word</Application>
  <DocSecurity>0</DocSecurity>
  <Lines>19</Lines>
  <Paragraphs>5</Paragraphs>
  <ScaleCrop>false</ScaleCrop>
  <Manager/>
  <Company/>
  <LinksUpToDate>false</LinksUpToDate>
  <CharactersWithSpaces>2780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Aurélie Schick</cp:lastModifiedBy>
  <cp:revision>4</cp:revision>
  <dcterms:created xsi:type="dcterms:W3CDTF">2025-06-23T13:43:00Z</dcterms:created>
  <dcterms:modified xsi:type="dcterms:W3CDTF">2025-06-23T13:46:00Z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0x0101002A85DA7442B1CB44BAB89914932D7B09</vt:lpwstr>
  </property>
  <property fmtid="{D5CDD505-2E9C-101B-9397-08002B2CF9AE}" pid="3" name="MediaServiceImageTags">
    <vt:lpwstr/>
  </property>
</Properties>
</file>